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EAAF" w14:textId="77777777" w:rsidR="00053B74" w:rsidRDefault="00053B74" w:rsidP="00053B74">
      <w:pPr>
        <w:pStyle w:val="Standard"/>
        <w:jc w:val="right"/>
      </w:pPr>
    </w:p>
    <w:p w14:paraId="307E34E3" w14:textId="48B9A7BD" w:rsidR="00053B74" w:rsidRDefault="00053B74" w:rsidP="00053B74">
      <w:pPr>
        <w:pStyle w:val="Standard"/>
        <w:jc w:val="right"/>
      </w:pPr>
      <w:r w:rsidRPr="00C103B3">
        <w:t>Приложение №2</w:t>
      </w:r>
    </w:p>
    <w:p w14:paraId="74BFAFB8" w14:textId="77777777" w:rsidR="00053B74" w:rsidRPr="00C103B3" w:rsidRDefault="00053B74" w:rsidP="00053B74">
      <w:pPr>
        <w:pStyle w:val="Standard"/>
        <w:jc w:val="right"/>
      </w:pPr>
    </w:p>
    <w:p w14:paraId="78C51C14" w14:textId="77777777" w:rsidR="00053B74" w:rsidRPr="00C103B3" w:rsidRDefault="00053B74" w:rsidP="00053B74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14:paraId="3CD31D62" w14:textId="77777777" w:rsidR="00053B74" w:rsidRPr="00C103B3" w:rsidRDefault="00053B74" w:rsidP="00053B74">
      <w:pPr>
        <w:pStyle w:val="Standard"/>
        <w:rPr>
          <w:b/>
          <w:sz w:val="2"/>
          <w:szCs w:val="10"/>
        </w:rPr>
      </w:pPr>
    </w:p>
    <w:p w14:paraId="0A1B04A8" w14:textId="77777777" w:rsidR="00053B74" w:rsidRPr="00C103B3" w:rsidRDefault="00053B74" w:rsidP="00053B74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14:paraId="24052463" w14:textId="77777777" w:rsidR="00053B74" w:rsidRDefault="00053B74" w:rsidP="00053B74">
      <w:pPr>
        <w:pStyle w:val="Standard"/>
        <w:rPr>
          <w:b/>
          <w:sz w:val="19"/>
          <w:szCs w:val="19"/>
        </w:rPr>
      </w:pPr>
    </w:p>
    <w:p w14:paraId="498E6285" w14:textId="5B8BFA10" w:rsidR="00053B74" w:rsidRPr="00C103B3" w:rsidRDefault="00053B74" w:rsidP="00053B74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766658B6" w14:textId="77777777" w:rsidR="00053B74" w:rsidRPr="00C103B3" w:rsidRDefault="00053B74" w:rsidP="00053B74">
      <w:pPr>
        <w:pStyle w:val="Standard"/>
        <w:jc w:val="center"/>
      </w:pPr>
      <w:r w:rsidRPr="00C103B3">
        <w:rPr>
          <w:sz w:val="18"/>
          <w:szCs w:val="18"/>
        </w:rPr>
        <w:t xml:space="preserve">           </w:t>
      </w: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>Ф.И.О., гражданина,</w:t>
      </w:r>
      <w:r w:rsidRPr="00554F21">
        <w:rPr>
          <w:sz w:val="16"/>
          <w:szCs w:val="18"/>
        </w:rPr>
        <w:t>)</w:t>
      </w:r>
    </w:p>
    <w:p w14:paraId="4F663A7F" w14:textId="77777777" w:rsidR="00053B74" w:rsidRPr="00C103B3" w:rsidRDefault="00053B74" w:rsidP="00053B74">
      <w:pPr>
        <w:pStyle w:val="Standard"/>
      </w:pPr>
      <w:r w:rsidRPr="00C103B3">
        <w:rPr>
          <w:b/>
          <w:sz w:val="19"/>
          <w:szCs w:val="19"/>
        </w:rPr>
        <w:t>в лице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FDF080F" w14:textId="77777777" w:rsidR="00053B74" w:rsidRPr="00C103B3" w:rsidRDefault="00053B74" w:rsidP="00053B74">
      <w:pPr>
        <w:pStyle w:val="Standard"/>
        <w:jc w:val="center"/>
      </w:pPr>
      <w:r w:rsidRPr="00C103B3">
        <w:rPr>
          <w:sz w:val="16"/>
          <w:szCs w:val="18"/>
        </w:rPr>
        <w:t>(</w:t>
      </w:r>
      <w:proofErr w:type="gramStart"/>
      <w:r w:rsidRPr="00C103B3">
        <w:rPr>
          <w:bCs/>
          <w:sz w:val="16"/>
          <w:szCs w:val="18"/>
        </w:rPr>
        <w:t>Ф.И.О. ,</w:t>
      </w:r>
      <w:proofErr w:type="gramEnd"/>
      <w:r w:rsidRPr="00C103B3">
        <w:rPr>
          <w:bCs/>
          <w:sz w:val="16"/>
          <w:szCs w:val="18"/>
        </w:rPr>
        <w:t xml:space="preserve"> </w:t>
      </w:r>
      <w:proofErr w:type="gramStart"/>
      <w:r w:rsidRPr="00C103B3">
        <w:rPr>
          <w:bCs/>
          <w:sz w:val="16"/>
          <w:szCs w:val="18"/>
        </w:rPr>
        <w:t>лица</w:t>
      </w:r>
      <w:proofErr w:type="gramEnd"/>
      <w:r w:rsidRPr="00C103B3">
        <w:rPr>
          <w:bCs/>
          <w:sz w:val="16"/>
          <w:szCs w:val="18"/>
        </w:rPr>
        <w:t xml:space="preserve"> действующего на основании доверенности</w:t>
      </w:r>
      <w:r w:rsidRPr="00C103B3">
        <w:rPr>
          <w:sz w:val="16"/>
          <w:szCs w:val="18"/>
        </w:rPr>
        <w:t>)</w:t>
      </w:r>
    </w:p>
    <w:p w14:paraId="4A44ECD5" w14:textId="77777777" w:rsidR="00053B74" w:rsidRPr="00C103B3" w:rsidRDefault="00053B74" w:rsidP="00053B74">
      <w:pPr>
        <w:pStyle w:val="Standard"/>
        <w:jc w:val="both"/>
      </w:pPr>
      <w:r w:rsidRPr="00C103B3">
        <w:rPr>
          <w:b/>
          <w:bCs/>
          <w:sz w:val="19"/>
          <w:szCs w:val="19"/>
        </w:rPr>
        <w:t>действующего на основании</w:t>
      </w:r>
      <w:r w:rsidRPr="00C103B3">
        <w:rPr>
          <w:rStyle w:val="ab"/>
        </w:rPr>
        <w:footnoteReference w:id="1"/>
      </w:r>
      <w:r w:rsidRPr="00C103B3">
        <w:rPr>
          <w:sz w:val="19"/>
          <w:szCs w:val="19"/>
        </w:rPr>
        <w:t>___________________________________________________________________________</w:t>
      </w:r>
    </w:p>
    <w:p w14:paraId="513E88DC" w14:textId="77777777" w:rsidR="00053B74" w:rsidRPr="00C103B3" w:rsidRDefault="00053B74" w:rsidP="00053B74">
      <w:pPr>
        <w:pStyle w:val="Standard"/>
        <w:jc w:val="center"/>
      </w:pPr>
      <w:r w:rsidRPr="00C103B3">
        <w:rPr>
          <w:sz w:val="18"/>
          <w:szCs w:val="20"/>
        </w:rPr>
        <w:t>(</w:t>
      </w:r>
      <w:r w:rsidRPr="00C103B3">
        <w:rPr>
          <w:sz w:val="16"/>
          <w:szCs w:val="18"/>
        </w:rPr>
        <w:t>Доверенности</w:t>
      </w:r>
      <w:r w:rsidRPr="00C103B3">
        <w:rPr>
          <w:sz w:val="18"/>
          <w:szCs w:val="20"/>
        </w:rPr>
        <w:t>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053B74" w:rsidRPr="00C103B3" w14:paraId="4A2FF528" w14:textId="77777777" w:rsidTr="002C4A1E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45D3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………………..…....</w:t>
            </w:r>
          </w:p>
          <w:p w14:paraId="36248AB1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2E97661" w14:textId="4F4C3454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Адрес</w:t>
            </w:r>
            <w:r>
              <w:rPr>
                <w:sz w:val="18"/>
                <w:szCs w:val="18"/>
              </w:rPr>
              <w:t xml:space="preserve"> места жительства</w:t>
            </w:r>
            <w:r w:rsidRPr="00C103B3">
              <w:rPr>
                <w:sz w:val="18"/>
                <w:szCs w:val="18"/>
              </w:rPr>
              <w:t>: 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…………………………………………………….</w:t>
            </w:r>
          </w:p>
          <w:p w14:paraId="416F250E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5FED5E4E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  <w:p w14:paraId="3047B678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</w:tc>
      </w:tr>
    </w:tbl>
    <w:p w14:paraId="2CDCD806" w14:textId="77777777" w:rsidR="00053B74" w:rsidRPr="00C103B3" w:rsidRDefault="00053B74" w:rsidP="00053B74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b"/>
        </w:rPr>
        <w:footnoteReference w:id="2"/>
      </w:r>
      <w:r w:rsidRPr="00C103B3">
        <w:rPr>
          <w:sz w:val="18"/>
          <w:szCs w:val="18"/>
        </w:rPr>
        <w:t>……………………………………(</w:t>
      </w:r>
      <w:proofErr w:type="gramStart"/>
      <w:r w:rsidRPr="00C103B3">
        <w:rPr>
          <w:sz w:val="18"/>
          <w:szCs w:val="18"/>
        </w:rPr>
        <w:t>Ф.И.О.)…</w:t>
      </w:r>
      <w:proofErr w:type="gramEnd"/>
      <w:r w:rsidRPr="00C103B3">
        <w:rPr>
          <w:sz w:val="18"/>
          <w:szCs w:val="18"/>
        </w:rPr>
        <w:t>…………………………………………………</w:t>
      </w:r>
      <w:proofErr w:type="gramStart"/>
      <w:r w:rsidRPr="00C103B3">
        <w:rPr>
          <w:sz w:val="18"/>
          <w:szCs w:val="18"/>
        </w:rPr>
        <w:t>…….</w:t>
      </w:r>
      <w:proofErr w:type="gramEnd"/>
      <w:r w:rsidRPr="00C103B3">
        <w:rPr>
          <w:sz w:val="18"/>
          <w:szCs w:val="18"/>
        </w:rPr>
        <w:t>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053B74" w:rsidRPr="00C103B3" w14:paraId="5BD441A3" w14:textId="77777777" w:rsidTr="002C4A1E">
        <w:trPr>
          <w:trHeight w:val="1179"/>
          <w:tblHeader/>
        </w:trPr>
        <w:tc>
          <w:tcPr>
            <w:tcW w:w="9636" w:type="dxa"/>
          </w:tcPr>
          <w:p w14:paraId="2F582583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……№ 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……...………………...…..</w:t>
            </w:r>
          </w:p>
          <w:p w14:paraId="63A3E96E" w14:textId="6EC468F2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кем выдан</w:t>
            </w:r>
            <w:proofErr w:type="gramStart"/>
            <w:r w:rsidRPr="00C103B3">
              <w:rPr>
                <w:sz w:val="18"/>
                <w:szCs w:val="18"/>
              </w:rPr>
              <w:t xml:space="preserve"> ..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223F0ECF" w14:textId="71591A3D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>Адрес</w:t>
            </w:r>
            <w:r>
              <w:rPr>
                <w:sz w:val="18"/>
                <w:szCs w:val="18"/>
              </w:rPr>
              <w:t xml:space="preserve"> места </w:t>
            </w:r>
            <w:proofErr w:type="gramStart"/>
            <w:r>
              <w:rPr>
                <w:sz w:val="18"/>
                <w:szCs w:val="18"/>
              </w:rPr>
              <w:t>жительства</w:t>
            </w:r>
            <w:r w:rsidRPr="00C103B3">
              <w:rPr>
                <w:sz w:val="18"/>
                <w:szCs w:val="18"/>
              </w:rPr>
              <w:t>:…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6827D99D" w14:textId="77777777" w:rsidR="00053B74" w:rsidRPr="00C103B3" w:rsidRDefault="00053B74" w:rsidP="002C4A1E">
            <w:pPr>
              <w:pStyle w:val="Standard"/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.…………………………………………………………………………………………………………</w:t>
            </w:r>
          </w:p>
        </w:tc>
      </w:tr>
    </w:tbl>
    <w:p w14:paraId="78E6EFBD" w14:textId="77777777" w:rsidR="00053B74" w:rsidRPr="00C103B3" w:rsidRDefault="00053B74" w:rsidP="00053B74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 лот №____, процедура №____________________</w:t>
      </w:r>
      <w:r w:rsidRPr="00C103B3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на земельный участок с кадастровым номером ________________________по адресу:____________________ </w:t>
      </w:r>
      <w:r w:rsidRPr="00C103B3">
        <w:rPr>
          <w:b/>
          <w:sz w:val="18"/>
          <w:szCs w:val="18"/>
        </w:rPr>
        <w:t xml:space="preserve">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 xml:space="preserve">__________________________(сумма прописью), </w:t>
      </w:r>
      <w:r w:rsidRPr="00C103B3">
        <w:rPr>
          <w:b/>
          <w:sz w:val="18"/>
          <w:szCs w:val="18"/>
        </w:rPr>
        <w:t xml:space="preserve">в сроки и в порядке, установленные </w:t>
      </w:r>
      <w:r w:rsidRPr="00C103B3"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4E882A95" w14:textId="77777777" w:rsidR="00053B74" w:rsidRPr="00C103B3" w:rsidRDefault="00053B74" w:rsidP="00053B74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 xml:space="preserve">Банковские реквизиты для возврата </w:t>
      </w:r>
      <w:proofErr w:type="gramStart"/>
      <w:r w:rsidRPr="00C103B3">
        <w:rPr>
          <w:b/>
          <w:sz w:val="18"/>
          <w:szCs w:val="18"/>
        </w:rPr>
        <w:t>задатка:_</w:t>
      </w:r>
      <w:proofErr w:type="gramEnd"/>
      <w:r w:rsidRPr="00C103B3">
        <w:rPr>
          <w:b/>
          <w:sz w:val="18"/>
          <w:szCs w:val="18"/>
        </w:rPr>
        <w:t>________________________________________________________________</w:t>
      </w:r>
    </w:p>
    <w:p w14:paraId="58D678F5" w14:textId="77777777" w:rsidR="00053B74" w:rsidRPr="00C103B3" w:rsidRDefault="00053B74" w:rsidP="00053B74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14:paraId="36EB3F3F" w14:textId="77777777" w:rsidR="00053B74" w:rsidRPr="00C103B3" w:rsidRDefault="00053B74" w:rsidP="00053B74">
      <w:pPr>
        <w:pStyle w:val="Standard"/>
        <w:ind w:hanging="1"/>
        <w:jc w:val="both"/>
        <w:rPr>
          <w:b/>
          <w:sz w:val="18"/>
          <w:szCs w:val="18"/>
        </w:rPr>
      </w:pPr>
    </w:p>
    <w:p w14:paraId="79E63178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14:paraId="0F04C3C7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b"/>
          <w:sz w:val="16"/>
          <w:szCs w:val="16"/>
        </w:rPr>
        <w:footnoteReference w:id="3"/>
      </w:r>
    </w:p>
    <w:p w14:paraId="44D77472" w14:textId="67DBCCB2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Продавцом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189B1A60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14:paraId="114F8A01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36DF386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4.Ответственность за достоверность представленных документов и информации несет Заявитель.</w:t>
      </w:r>
    </w:p>
    <w:p w14:paraId="1C242723" w14:textId="77777777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C31584A" w14:textId="5F211768" w:rsidR="00053B74" w:rsidRPr="00C103B3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C103B3">
        <w:rPr>
          <w:sz w:val="16"/>
          <w:szCs w:val="16"/>
        </w:rPr>
        <w:t>.Заявитель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14:paraId="0C150845" w14:textId="77777777" w:rsidR="00053B74" w:rsidRPr="00703EAF" w:rsidRDefault="00053B74" w:rsidP="00053B7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ab/>
        <w:t xml:space="preserve"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</w:t>
      </w:r>
      <w:r w:rsidRPr="00C103B3">
        <w:rPr>
          <w:sz w:val="16"/>
          <w:szCs w:val="16"/>
        </w:rPr>
        <w:lastRenderedPageBreak/>
        <w:t xml:space="preserve">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  <w:r>
        <w:rPr>
          <w:sz w:val="18"/>
          <w:szCs w:val="18"/>
        </w:rPr>
        <w:tab/>
      </w:r>
    </w:p>
    <w:p w14:paraId="1DEAFC6F" w14:textId="77777777" w:rsidR="00053B74" w:rsidRDefault="00053B74" w:rsidP="00053B74">
      <w:pPr>
        <w:autoSpaceDE w:val="0"/>
        <w:autoSpaceDN w:val="0"/>
        <w:adjustRightInd w:val="0"/>
        <w:ind w:firstLine="708"/>
        <w:jc w:val="both"/>
      </w:pPr>
    </w:p>
    <w:p w14:paraId="5AE2FF18" w14:textId="77777777" w:rsidR="00053B74" w:rsidRDefault="00053B74" w:rsidP="00053B74">
      <w:pPr>
        <w:autoSpaceDE w:val="0"/>
        <w:autoSpaceDN w:val="0"/>
        <w:adjustRightInd w:val="0"/>
        <w:ind w:firstLine="708"/>
        <w:jc w:val="both"/>
      </w:pPr>
    </w:p>
    <w:p w14:paraId="51613494" w14:textId="77777777" w:rsidR="00053B74" w:rsidRPr="00BA24A3" w:rsidRDefault="00053B74" w:rsidP="00053B74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Приложение:</w:t>
      </w:r>
    </w:p>
    <w:p w14:paraId="192AEB15" w14:textId="77777777" w:rsidR="00053B74" w:rsidRPr="00BA24A3" w:rsidRDefault="00053B74" w:rsidP="00053B74">
      <w:pPr>
        <w:pStyle w:val="a8"/>
        <w:numPr>
          <w:ilvl w:val="0"/>
          <w:numId w:val="32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Копия документа, удостоверяющего личность (все листы);</w:t>
      </w:r>
    </w:p>
    <w:p w14:paraId="1E894BE3" w14:textId="77777777" w:rsidR="00053B74" w:rsidRPr="00BA24A3" w:rsidRDefault="00053B74" w:rsidP="00053B74">
      <w:pPr>
        <w:pStyle w:val="a8"/>
        <w:numPr>
          <w:ilvl w:val="0"/>
          <w:numId w:val="32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гражданин;</w:t>
      </w:r>
    </w:p>
    <w:p w14:paraId="14311357" w14:textId="77777777" w:rsidR="00053B74" w:rsidRPr="00BA24A3" w:rsidRDefault="00053B74" w:rsidP="00053B74">
      <w:pPr>
        <w:pStyle w:val="a8"/>
        <w:numPr>
          <w:ilvl w:val="0"/>
          <w:numId w:val="32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внесение задатка;</w:t>
      </w:r>
    </w:p>
    <w:p w14:paraId="39BFBC35" w14:textId="77777777" w:rsidR="00053B74" w:rsidRPr="00BA24A3" w:rsidRDefault="00053B74" w:rsidP="00053B74">
      <w:pPr>
        <w:pStyle w:val="a8"/>
        <w:numPr>
          <w:ilvl w:val="0"/>
          <w:numId w:val="32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14:paraId="0BA421A9" w14:textId="77777777" w:rsidR="00053B74" w:rsidRPr="00BA24A3" w:rsidRDefault="00053B74" w:rsidP="00053B74">
      <w:pPr>
        <w:autoSpaceDE w:val="0"/>
        <w:adjustRightInd w:val="0"/>
        <w:jc w:val="both"/>
        <w:rPr>
          <w:sz w:val="16"/>
          <w:szCs w:val="16"/>
        </w:rPr>
      </w:pPr>
    </w:p>
    <w:p w14:paraId="32AC1328" w14:textId="77777777" w:rsidR="00053B74" w:rsidRDefault="00053B74" w:rsidP="00053B74">
      <w:pPr>
        <w:autoSpaceDE w:val="0"/>
        <w:adjustRightInd w:val="0"/>
        <w:jc w:val="both"/>
      </w:pPr>
    </w:p>
    <w:p w14:paraId="0E67B94E" w14:textId="77777777" w:rsidR="00053B74" w:rsidRDefault="00053B74" w:rsidP="00053B74">
      <w:pPr>
        <w:autoSpaceDE w:val="0"/>
        <w:adjustRightInd w:val="0"/>
        <w:jc w:val="both"/>
      </w:pPr>
    </w:p>
    <w:p w14:paraId="3C3C9BA9" w14:textId="77777777" w:rsidR="00053B74" w:rsidRDefault="00053B74" w:rsidP="00053B74">
      <w:pPr>
        <w:autoSpaceDE w:val="0"/>
        <w:adjustRightInd w:val="0"/>
        <w:jc w:val="both"/>
      </w:pPr>
    </w:p>
    <w:p w14:paraId="7C2C7051" w14:textId="77777777" w:rsidR="00053B74" w:rsidRDefault="00053B74" w:rsidP="00053B74">
      <w:pPr>
        <w:autoSpaceDE w:val="0"/>
        <w:adjustRightInd w:val="0"/>
        <w:jc w:val="both"/>
      </w:pPr>
      <w:r>
        <w:t>Заявитель_______________________________________________________________________</w:t>
      </w:r>
    </w:p>
    <w:p w14:paraId="4FDDD008" w14:textId="77777777" w:rsidR="00053B74" w:rsidRPr="00BA24A3" w:rsidRDefault="00053B74" w:rsidP="00053B74">
      <w:pPr>
        <w:autoSpaceDE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 w:rsidRPr="00BA24A3">
        <w:rPr>
          <w:sz w:val="20"/>
          <w:szCs w:val="20"/>
        </w:rPr>
        <w:t>(Ф.И.О.)</w:t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  <w:t>(подпись)</w:t>
      </w:r>
    </w:p>
    <w:p w14:paraId="4AB236DB" w14:textId="77777777" w:rsidR="00604E59" w:rsidRDefault="00604E59" w:rsidP="002B48C3">
      <w:pPr>
        <w:autoSpaceDE w:val="0"/>
        <w:autoSpaceDN w:val="0"/>
        <w:adjustRightInd w:val="0"/>
        <w:jc w:val="both"/>
      </w:pPr>
    </w:p>
    <w:sectPr w:rsidR="00604E59" w:rsidSect="0083399A">
      <w:headerReference w:type="even" r:id="rId8"/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F2B0" w14:textId="77777777" w:rsidR="00BA3F7D" w:rsidRDefault="00BA3F7D" w:rsidP="00A91944">
      <w:r>
        <w:separator/>
      </w:r>
    </w:p>
  </w:endnote>
  <w:endnote w:type="continuationSeparator" w:id="0">
    <w:p w14:paraId="69087711" w14:textId="77777777" w:rsidR="00BA3F7D" w:rsidRDefault="00BA3F7D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0A03" w14:textId="77777777" w:rsidR="00BA3F7D" w:rsidRDefault="00BA3F7D" w:rsidP="00A91944">
      <w:r>
        <w:separator/>
      </w:r>
    </w:p>
  </w:footnote>
  <w:footnote w:type="continuationSeparator" w:id="0">
    <w:p w14:paraId="1752A161" w14:textId="77777777" w:rsidR="00BA3F7D" w:rsidRDefault="00BA3F7D" w:rsidP="00A91944">
      <w:r>
        <w:continuationSeparator/>
      </w:r>
    </w:p>
  </w:footnote>
  <w:footnote w:id="1">
    <w:p w14:paraId="0B829F72" w14:textId="77777777" w:rsidR="00053B74" w:rsidRPr="00A91944" w:rsidRDefault="00053B74" w:rsidP="00053B74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 w:rsidRPr="00A91944">
        <w:rPr>
          <w:sz w:val="18"/>
          <w:szCs w:val="18"/>
          <w:lang w:val="ru-RU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A91944">
        <w:rPr>
          <w:sz w:val="18"/>
          <w:szCs w:val="18"/>
          <w:lang w:val="ru-RU"/>
        </w:rPr>
        <w:t>.</w:t>
      </w:r>
      <w:bookmarkStart w:id="0" w:name="_Hlk92875634"/>
      <w:bookmarkEnd w:id="0"/>
    </w:p>
  </w:footnote>
  <w:footnote w:id="2">
    <w:p w14:paraId="2D2B9868" w14:textId="77777777" w:rsidR="00053B74" w:rsidRDefault="00053B74" w:rsidP="00053B74">
      <w:pPr>
        <w:pStyle w:val="Standard"/>
        <w:spacing w:line="216" w:lineRule="auto"/>
        <w:jc w:val="both"/>
      </w:pPr>
      <w:r>
        <w:rPr>
          <w:rStyle w:val="ab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7C8285E6" w14:textId="699BC5DB" w:rsidR="00053B74" w:rsidRPr="00A91944" w:rsidRDefault="00053B74" w:rsidP="00053B74">
      <w:pPr>
        <w:pStyle w:val="a9"/>
        <w:spacing w:line="216" w:lineRule="auto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B55B" w14:textId="0D76D3D8" w:rsidR="00372EB7" w:rsidRDefault="00372E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105E04" wp14:editId="65B28A77">
              <wp:simplePos x="0" y="0"/>
              <wp:positionH relativeFrom="page">
                <wp:posOffset>3855085</wp:posOffset>
              </wp:positionH>
              <wp:positionV relativeFrom="page">
                <wp:posOffset>247015</wp:posOffset>
              </wp:positionV>
              <wp:extent cx="54610" cy="882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5E72A" w14:textId="77777777" w:rsidR="00372EB7" w:rsidRDefault="00372EB7">
                          <w:pPr>
                            <w:pStyle w:val="MSGENFONTSTYLENAMETEMPLATEROLEMSGENFONTSTYLENAMEBYROLERUNNINGTITLE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317C8">
                            <w:rPr>
                              <w:rStyle w:val="MSGENFONTSTYLENAMETEMPLATEROLEMSGENFONTSTYLENAMEBYROLERUNNINGTITLE0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05E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3.55pt;margin-top:19.4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" filled="f" stroked="f">
              <v:textbox style="mso-fit-shape-to-text:t" inset="0,0,0,0">
                <w:txbxContent>
                  <w:p w14:paraId="7575E72A" w14:textId="77777777" w:rsidR="00372EB7" w:rsidRDefault="00372EB7">
                    <w:pPr>
                      <w:pStyle w:val="MSGENFONTSTYLENAMETEMPLATEROLEMSGENFONTSTYLENAMEBYROLERUNNINGTITLE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317C8">
                      <w:rPr>
                        <w:rStyle w:val="MSGENFONTSTYLENAMETEMPLATEROLEMSGENFONTSTYLENAMEBYROLERUNNINGTITLE0"/>
                        <w:b/>
                        <w:bCs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4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5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9388534">
    <w:abstractNumId w:val="26"/>
  </w:num>
  <w:num w:numId="2" w16cid:durableId="1697345291">
    <w:abstractNumId w:val="25"/>
  </w:num>
  <w:num w:numId="3" w16cid:durableId="224879286">
    <w:abstractNumId w:val="0"/>
  </w:num>
  <w:num w:numId="4" w16cid:durableId="1024134223">
    <w:abstractNumId w:val="1"/>
  </w:num>
  <w:num w:numId="5" w16cid:durableId="1342976331">
    <w:abstractNumId w:val="2"/>
  </w:num>
  <w:num w:numId="6" w16cid:durableId="1399668752">
    <w:abstractNumId w:val="3"/>
  </w:num>
  <w:num w:numId="7" w16cid:durableId="700283556">
    <w:abstractNumId w:val="4"/>
  </w:num>
  <w:num w:numId="8" w16cid:durableId="1529683258">
    <w:abstractNumId w:val="5"/>
  </w:num>
  <w:num w:numId="9" w16cid:durableId="1344359884">
    <w:abstractNumId w:val="6"/>
  </w:num>
  <w:num w:numId="10" w16cid:durableId="957183198">
    <w:abstractNumId w:val="7"/>
  </w:num>
  <w:num w:numId="11" w16cid:durableId="1018191069">
    <w:abstractNumId w:val="8"/>
  </w:num>
  <w:num w:numId="12" w16cid:durableId="417752843">
    <w:abstractNumId w:val="9"/>
  </w:num>
  <w:num w:numId="13" w16cid:durableId="1077166054">
    <w:abstractNumId w:val="10"/>
  </w:num>
  <w:num w:numId="14" w16cid:durableId="1101148901">
    <w:abstractNumId w:val="11"/>
  </w:num>
  <w:num w:numId="15" w16cid:durableId="1604606577">
    <w:abstractNumId w:val="12"/>
  </w:num>
  <w:num w:numId="16" w16cid:durableId="1481002991">
    <w:abstractNumId w:val="13"/>
  </w:num>
  <w:num w:numId="17" w16cid:durableId="1433014040">
    <w:abstractNumId w:val="14"/>
  </w:num>
  <w:num w:numId="18" w16cid:durableId="625352111">
    <w:abstractNumId w:val="15"/>
  </w:num>
  <w:num w:numId="19" w16cid:durableId="316763753">
    <w:abstractNumId w:val="16"/>
  </w:num>
  <w:num w:numId="20" w16cid:durableId="1454909502">
    <w:abstractNumId w:val="29"/>
  </w:num>
  <w:num w:numId="21" w16cid:durableId="1587689702">
    <w:abstractNumId w:val="17"/>
  </w:num>
  <w:num w:numId="22" w16cid:durableId="2111075540">
    <w:abstractNumId w:val="18"/>
  </w:num>
  <w:num w:numId="23" w16cid:durableId="171603468">
    <w:abstractNumId w:val="19"/>
  </w:num>
  <w:num w:numId="24" w16cid:durableId="245766332">
    <w:abstractNumId w:val="20"/>
  </w:num>
  <w:num w:numId="25" w16cid:durableId="976883443">
    <w:abstractNumId w:val="21"/>
  </w:num>
  <w:num w:numId="26" w16cid:durableId="519851560">
    <w:abstractNumId w:val="22"/>
  </w:num>
  <w:num w:numId="27" w16cid:durableId="1153716559">
    <w:abstractNumId w:val="28"/>
  </w:num>
  <w:num w:numId="28" w16cid:durableId="594217084">
    <w:abstractNumId w:val="24"/>
  </w:num>
  <w:num w:numId="29" w16cid:durableId="1485195291">
    <w:abstractNumId w:val="23"/>
  </w:num>
  <w:num w:numId="30" w16cid:durableId="992640422">
    <w:abstractNumId w:val="27"/>
  </w:num>
  <w:num w:numId="31" w16cid:durableId="1745059060">
    <w:abstractNumId w:val="23"/>
    <w:lvlOverride w:ilvl="0">
      <w:startOverride w:val="7"/>
    </w:lvlOverride>
  </w:num>
  <w:num w:numId="32" w16cid:durableId="10974781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49"/>
    <w:rsid w:val="00000BFF"/>
    <w:rsid w:val="00004C8A"/>
    <w:rsid w:val="0000655B"/>
    <w:rsid w:val="000066CE"/>
    <w:rsid w:val="00006733"/>
    <w:rsid w:val="000145DC"/>
    <w:rsid w:val="00020BE9"/>
    <w:rsid w:val="00023C6A"/>
    <w:rsid w:val="000273C8"/>
    <w:rsid w:val="00035619"/>
    <w:rsid w:val="00035F0B"/>
    <w:rsid w:val="00041603"/>
    <w:rsid w:val="0004591D"/>
    <w:rsid w:val="000476EF"/>
    <w:rsid w:val="0005124B"/>
    <w:rsid w:val="000533A6"/>
    <w:rsid w:val="00053B74"/>
    <w:rsid w:val="00056077"/>
    <w:rsid w:val="000570C9"/>
    <w:rsid w:val="0006033B"/>
    <w:rsid w:val="000631AF"/>
    <w:rsid w:val="00093E28"/>
    <w:rsid w:val="0009501A"/>
    <w:rsid w:val="00095E61"/>
    <w:rsid w:val="000A2668"/>
    <w:rsid w:val="000A5527"/>
    <w:rsid w:val="000B00DF"/>
    <w:rsid w:val="000B1809"/>
    <w:rsid w:val="000B19C2"/>
    <w:rsid w:val="000B1E34"/>
    <w:rsid w:val="000B561C"/>
    <w:rsid w:val="000B5720"/>
    <w:rsid w:val="000B78FD"/>
    <w:rsid w:val="000B7C9F"/>
    <w:rsid w:val="000B7D8C"/>
    <w:rsid w:val="000C075E"/>
    <w:rsid w:val="000C23F1"/>
    <w:rsid w:val="000C49D6"/>
    <w:rsid w:val="000C653B"/>
    <w:rsid w:val="000D087D"/>
    <w:rsid w:val="000D2466"/>
    <w:rsid w:val="000E60B2"/>
    <w:rsid w:val="000F1B8F"/>
    <w:rsid w:val="000F428D"/>
    <w:rsid w:val="000F70FF"/>
    <w:rsid w:val="00101CF2"/>
    <w:rsid w:val="00105273"/>
    <w:rsid w:val="00110A67"/>
    <w:rsid w:val="00115E95"/>
    <w:rsid w:val="00115FB3"/>
    <w:rsid w:val="00116D44"/>
    <w:rsid w:val="0012281F"/>
    <w:rsid w:val="0013148A"/>
    <w:rsid w:val="0013326A"/>
    <w:rsid w:val="00133668"/>
    <w:rsid w:val="001376FD"/>
    <w:rsid w:val="00150627"/>
    <w:rsid w:val="00152E97"/>
    <w:rsid w:val="001535B3"/>
    <w:rsid w:val="00153B77"/>
    <w:rsid w:val="00155399"/>
    <w:rsid w:val="0015560F"/>
    <w:rsid w:val="001573CB"/>
    <w:rsid w:val="0016031A"/>
    <w:rsid w:val="001629D3"/>
    <w:rsid w:val="00162A13"/>
    <w:rsid w:val="00164C48"/>
    <w:rsid w:val="00164CA2"/>
    <w:rsid w:val="00165426"/>
    <w:rsid w:val="00165DBF"/>
    <w:rsid w:val="001721EF"/>
    <w:rsid w:val="00172A34"/>
    <w:rsid w:val="00173DCE"/>
    <w:rsid w:val="00174A34"/>
    <w:rsid w:val="001755D5"/>
    <w:rsid w:val="001856FA"/>
    <w:rsid w:val="001858E4"/>
    <w:rsid w:val="00186302"/>
    <w:rsid w:val="001875CB"/>
    <w:rsid w:val="00191C16"/>
    <w:rsid w:val="001924D0"/>
    <w:rsid w:val="00194106"/>
    <w:rsid w:val="001A135E"/>
    <w:rsid w:val="001A7998"/>
    <w:rsid w:val="001B3F99"/>
    <w:rsid w:val="001C0858"/>
    <w:rsid w:val="001C2146"/>
    <w:rsid w:val="001C27C9"/>
    <w:rsid w:val="001C74C2"/>
    <w:rsid w:val="001D0245"/>
    <w:rsid w:val="001D0F9E"/>
    <w:rsid w:val="001D1F99"/>
    <w:rsid w:val="001D345C"/>
    <w:rsid w:val="001D4358"/>
    <w:rsid w:val="001D6B41"/>
    <w:rsid w:val="001D6BA1"/>
    <w:rsid w:val="001D72D8"/>
    <w:rsid w:val="001F7240"/>
    <w:rsid w:val="0020066A"/>
    <w:rsid w:val="00200E9A"/>
    <w:rsid w:val="00201801"/>
    <w:rsid w:val="00202DA0"/>
    <w:rsid w:val="0020359D"/>
    <w:rsid w:val="00204CDB"/>
    <w:rsid w:val="00204F40"/>
    <w:rsid w:val="00206C2C"/>
    <w:rsid w:val="00210E27"/>
    <w:rsid w:val="002152F4"/>
    <w:rsid w:val="00215EC5"/>
    <w:rsid w:val="00217B7F"/>
    <w:rsid w:val="00220AB8"/>
    <w:rsid w:val="00222A43"/>
    <w:rsid w:val="00225911"/>
    <w:rsid w:val="00226C55"/>
    <w:rsid w:val="00236B4B"/>
    <w:rsid w:val="00240E95"/>
    <w:rsid w:val="002475AC"/>
    <w:rsid w:val="00250F29"/>
    <w:rsid w:val="0025139F"/>
    <w:rsid w:val="0025340D"/>
    <w:rsid w:val="0025477F"/>
    <w:rsid w:val="002618C0"/>
    <w:rsid w:val="00265054"/>
    <w:rsid w:val="002732BA"/>
    <w:rsid w:val="0027475E"/>
    <w:rsid w:val="0027525B"/>
    <w:rsid w:val="00275823"/>
    <w:rsid w:val="002762D5"/>
    <w:rsid w:val="00277603"/>
    <w:rsid w:val="00277684"/>
    <w:rsid w:val="00280B5B"/>
    <w:rsid w:val="00283E87"/>
    <w:rsid w:val="00286CEA"/>
    <w:rsid w:val="00290258"/>
    <w:rsid w:val="002903B2"/>
    <w:rsid w:val="002951F1"/>
    <w:rsid w:val="00295865"/>
    <w:rsid w:val="002A06CF"/>
    <w:rsid w:val="002A2F2C"/>
    <w:rsid w:val="002B097F"/>
    <w:rsid w:val="002B248A"/>
    <w:rsid w:val="002B2B17"/>
    <w:rsid w:val="002B2C28"/>
    <w:rsid w:val="002B48C3"/>
    <w:rsid w:val="002B5DDF"/>
    <w:rsid w:val="002B6045"/>
    <w:rsid w:val="002C0051"/>
    <w:rsid w:val="002C0B28"/>
    <w:rsid w:val="002C19BB"/>
    <w:rsid w:val="002C3F18"/>
    <w:rsid w:val="002C6E40"/>
    <w:rsid w:val="002D14F7"/>
    <w:rsid w:val="002D30A9"/>
    <w:rsid w:val="002D454E"/>
    <w:rsid w:val="002D5435"/>
    <w:rsid w:val="002D5C35"/>
    <w:rsid w:val="002D68AC"/>
    <w:rsid w:val="002E3706"/>
    <w:rsid w:val="002E5034"/>
    <w:rsid w:val="002E5987"/>
    <w:rsid w:val="002E6E82"/>
    <w:rsid w:val="002F050A"/>
    <w:rsid w:val="002F19CF"/>
    <w:rsid w:val="002F6056"/>
    <w:rsid w:val="003007A7"/>
    <w:rsid w:val="00301331"/>
    <w:rsid w:val="0030388C"/>
    <w:rsid w:val="00312C2A"/>
    <w:rsid w:val="00313FD7"/>
    <w:rsid w:val="00323766"/>
    <w:rsid w:val="003267E7"/>
    <w:rsid w:val="00331FB7"/>
    <w:rsid w:val="00334809"/>
    <w:rsid w:val="0033569C"/>
    <w:rsid w:val="003365E5"/>
    <w:rsid w:val="003366A1"/>
    <w:rsid w:val="00342C56"/>
    <w:rsid w:val="003432C6"/>
    <w:rsid w:val="003441D2"/>
    <w:rsid w:val="00347104"/>
    <w:rsid w:val="003476A3"/>
    <w:rsid w:val="00354D7D"/>
    <w:rsid w:val="00363A87"/>
    <w:rsid w:val="00363CB7"/>
    <w:rsid w:val="00363EFE"/>
    <w:rsid w:val="00365181"/>
    <w:rsid w:val="00365C16"/>
    <w:rsid w:val="003666C2"/>
    <w:rsid w:val="00367C0C"/>
    <w:rsid w:val="00371B79"/>
    <w:rsid w:val="00372209"/>
    <w:rsid w:val="00372EB7"/>
    <w:rsid w:val="003746C9"/>
    <w:rsid w:val="0037686D"/>
    <w:rsid w:val="00376F56"/>
    <w:rsid w:val="003770B9"/>
    <w:rsid w:val="0037734E"/>
    <w:rsid w:val="00377B17"/>
    <w:rsid w:val="003826B1"/>
    <w:rsid w:val="00383CCA"/>
    <w:rsid w:val="00386E82"/>
    <w:rsid w:val="003876DE"/>
    <w:rsid w:val="0039130E"/>
    <w:rsid w:val="00392FC8"/>
    <w:rsid w:val="00396A69"/>
    <w:rsid w:val="003A4737"/>
    <w:rsid w:val="003A76FD"/>
    <w:rsid w:val="003B02DE"/>
    <w:rsid w:val="003B052A"/>
    <w:rsid w:val="003B7260"/>
    <w:rsid w:val="003C01FB"/>
    <w:rsid w:val="003C2882"/>
    <w:rsid w:val="003C30D0"/>
    <w:rsid w:val="003C4E4B"/>
    <w:rsid w:val="003C6B98"/>
    <w:rsid w:val="003D046D"/>
    <w:rsid w:val="003D200E"/>
    <w:rsid w:val="003D5398"/>
    <w:rsid w:val="003D63D0"/>
    <w:rsid w:val="003D6C81"/>
    <w:rsid w:val="003E623A"/>
    <w:rsid w:val="003E6A98"/>
    <w:rsid w:val="003F0176"/>
    <w:rsid w:val="003F24BD"/>
    <w:rsid w:val="00402333"/>
    <w:rsid w:val="00405AF8"/>
    <w:rsid w:val="004077AC"/>
    <w:rsid w:val="00410EE7"/>
    <w:rsid w:val="00415AE3"/>
    <w:rsid w:val="00422DC8"/>
    <w:rsid w:val="0042425E"/>
    <w:rsid w:val="004249B1"/>
    <w:rsid w:val="00430074"/>
    <w:rsid w:val="00430BA4"/>
    <w:rsid w:val="00431AAA"/>
    <w:rsid w:val="004324AE"/>
    <w:rsid w:val="00434E32"/>
    <w:rsid w:val="004430AF"/>
    <w:rsid w:val="004432DA"/>
    <w:rsid w:val="0044409B"/>
    <w:rsid w:val="004512D1"/>
    <w:rsid w:val="00452D1C"/>
    <w:rsid w:val="00456226"/>
    <w:rsid w:val="004573D0"/>
    <w:rsid w:val="00463CE2"/>
    <w:rsid w:val="0046429E"/>
    <w:rsid w:val="00465901"/>
    <w:rsid w:val="00473C1B"/>
    <w:rsid w:val="0047410C"/>
    <w:rsid w:val="00476DD8"/>
    <w:rsid w:val="0048344E"/>
    <w:rsid w:val="004939DC"/>
    <w:rsid w:val="004940B5"/>
    <w:rsid w:val="00494F18"/>
    <w:rsid w:val="00495A12"/>
    <w:rsid w:val="004A1BFA"/>
    <w:rsid w:val="004A25D0"/>
    <w:rsid w:val="004B0214"/>
    <w:rsid w:val="004B1A20"/>
    <w:rsid w:val="004C08EB"/>
    <w:rsid w:val="004C0BBB"/>
    <w:rsid w:val="004C3957"/>
    <w:rsid w:val="004D1139"/>
    <w:rsid w:val="004D29C1"/>
    <w:rsid w:val="004D4998"/>
    <w:rsid w:val="004E01CB"/>
    <w:rsid w:val="004E0F63"/>
    <w:rsid w:val="004E34BF"/>
    <w:rsid w:val="004E7FE3"/>
    <w:rsid w:val="004F1440"/>
    <w:rsid w:val="004F295A"/>
    <w:rsid w:val="004F5C97"/>
    <w:rsid w:val="004F74C1"/>
    <w:rsid w:val="00504F4F"/>
    <w:rsid w:val="005061DC"/>
    <w:rsid w:val="0050685E"/>
    <w:rsid w:val="00510414"/>
    <w:rsid w:val="005112D4"/>
    <w:rsid w:val="00511CED"/>
    <w:rsid w:val="00513E20"/>
    <w:rsid w:val="0051405E"/>
    <w:rsid w:val="005154BE"/>
    <w:rsid w:val="0052335B"/>
    <w:rsid w:val="005244D9"/>
    <w:rsid w:val="00524B81"/>
    <w:rsid w:val="00525E41"/>
    <w:rsid w:val="0052765C"/>
    <w:rsid w:val="005307FF"/>
    <w:rsid w:val="00531771"/>
    <w:rsid w:val="005317C8"/>
    <w:rsid w:val="0053226F"/>
    <w:rsid w:val="00537C4A"/>
    <w:rsid w:val="005419D1"/>
    <w:rsid w:val="00544534"/>
    <w:rsid w:val="00545482"/>
    <w:rsid w:val="0055196B"/>
    <w:rsid w:val="00553B1A"/>
    <w:rsid w:val="005547A3"/>
    <w:rsid w:val="00554F21"/>
    <w:rsid w:val="005574A2"/>
    <w:rsid w:val="00561DC4"/>
    <w:rsid w:val="00562A1C"/>
    <w:rsid w:val="00563854"/>
    <w:rsid w:val="005638ED"/>
    <w:rsid w:val="005645E6"/>
    <w:rsid w:val="0056786D"/>
    <w:rsid w:val="00567B8E"/>
    <w:rsid w:val="00575DAE"/>
    <w:rsid w:val="00585D09"/>
    <w:rsid w:val="0059397B"/>
    <w:rsid w:val="00594471"/>
    <w:rsid w:val="00594A19"/>
    <w:rsid w:val="005A406F"/>
    <w:rsid w:val="005A74A4"/>
    <w:rsid w:val="005B578D"/>
    <w:rsid w:val="005C5199"/>
    <w:rsid w:val="005C71B8"/>
    <w:rsid w:val="005D04A1"/>
    <w:rsid w:val="005D2CDE"/>
    <w:rsid w:val="005D3DB1"/>
    <w:rsid w:val="005D42E9"/>
    <w:rsid w:val="005D6A5B"/>
    <w:rsid w:val="005D7452"/>
    <w:rsid w:val="005D761E"/>
    <w:rsid w:val="005E2F8F"/>
    <w:rsid w:val="005E3461"/>
    <w:rsid w:val="005E358D"/>
    <w:rsid w:val="005E3597"/>
    <w:rsid w:val="005F2245"/>
    <w:rsid w:val="005F29AB"/>
    <w:rsid w:val="005F54C5"/>
    <w:rsid w:val="005F634B"/>
    <w:rsid w:val="00600E00"/>
    <w:rsid w:val="00604E59"/>
    <w:rsid w:val="00605AC7"/>
    <w:rsid w:val="00613313"/>
    <w:rsid w:val="006155C8"/>
    <w:rsid w:val="006220E3"/>
    <w:rsid w:val="006228B8"/>
    <w:rsid w:val="00623AD0"/>
    <w:rsid w:val="00624FF1"/>
    <w:rsid w:val="00627128"/>
    <w:rsid w:val="00630748"/>
    <w:rsid w:val="00633EA7"/>
    <w:rsid w:val="0063732A"/>
    <w:rsid w:val="006412C7"/>
    <w:rsid w:val="00645760"/>
    <w:rsid w:val="006477EE"/>
    <w:rsid w:val="006567A9"/>
    <w:rsid w:val="00660191"/>
    <w:rsid w:val="0066787C"/>
    <w:rsid w:val="006856B8"/>
    <w:rsid w:val="006858A4"/>
    <w:rsid w:val="006859C6"/>
    <w:rsid w:val="006875E8"/>
    <w:rsid w:val="00691C62"/>
    <w:rsid w:val="00692AFC"/>
    <w:rsid w:val="00694BE5"/>
    <w:rsid w:val="00696C50"/>
    <w:rsid w:val="006B0190"/>
    <w:rsid w:val="006B15D6"/>
    <w:rsid w:val="006B2F00"/>
    <w:rsid w:val="006B2F7A"/>
    <w:rsid w:val="006B3433"/>
    <w:rsid w:val="006B5C81"/>
    <w:rsid w:val="006D1F5B"/>
    <w:rsid w:val="006D2F73"/>
    <w:rsid w:val="006D4F23"/>
    <w:rsid w:val="006D5A6A"/>
    <w:rsid w:val="006D6266"/>
    <w:rsid w:val="006D7AB2"/>
    <w:rsid w:val="006E0AD2"/>
    <w:rsid w:val="006E152C"/>
    <w:rsid w:val="006E1ABF"/>
    <w:rsid w:val="006E2C0F"/>
    <w:rsid w:val="006E335B"/>
    <w:rsid w:val="006E6A5B"/>
    <w:rsid w:val="006F12B9"/>
    <w:rsid w:val="006F14D1"/>
    <w:rsid w:val="006F1E3F"/>
    <w:rsid w:val="006F4EBF"/>
    <w:rsid w:val="006F54C0"/>
    <w:rsid w:val="00703EAF"/>
    <w:rsid w:val="00705105"/>
    <w:rsid w:val="007061C6"/>
    <w:rsid w:val="007064D9"/>
    <w:rsid w:val="00711185"/>
    <w:rsid w:val="0071240D"/>
    <w:rsid w:val="00712F34"/>
    <w:rsid w:val="00717747"/>
    <w:rsid w:val="00717A05"/>
    <w:rsid w:val="00722091"/>
    <w:rsid w:val="00722A80"/>
    <w:rsid w:val="007233DC"/>
    <w:rsid w:val="00726AED"/>
    <w:rsid w:val="00735E16"/>
    <w:rsid w:val="00737025"/>
    <w:rsid w:val="00740DE3"/>
    <w:rsid w:val="00743DA7"/>
    <w:rsid w:val="0074543D"/>
    <w:rsid w:val="00745DD0"/>
    <w:rsid w:val="00747DEB"/>
    <w:rsid w:val="00750E45"/>
    <w:rsid w:val="00751D0C"/>
    <w:rsid w:val="00752B8A"/>
    <w:rsid w:val="00752DE8"/>
    <w:rsid w:val="0075715B"/>
    <w:rsid w:val="00757BC4"/>
    <w:rsid w:val="00764524"/>
    <w:rsid w:val="00765D3A"/>
    <w:rsid w:val="00765EC0"/>
    <w:rsid w:val="00767CCC"/>
    <w:rsid w:val="00771CDF"/>
    <w:rsid w:val="007720D0"/>
    <w:rsid w:val="0077305D"/>
    <w:rsid w:val="00774FD2"/>
    <w:rsid w:val="00775778"/>
    <w:rsid w:val="0078305D"/>
    <w:rsid w:val="00784A09"/>
    <w:rsid w:val="00792862"/>
    <w:rsid w:val="007967B3"/>
    <w:rsid w:val="007A0F45"/>
    <w:rsid w:val="007A14ED"/>
    <w:rsid w:val="007A1A9A"/>
    <w:rsid w:val="007A20E4"/>
    <w:rsid w:val="007A2D06"/>
    <w:rsid w:val="007A42D1"/>
    <w:rsid w:val="007A7D3F"/>
    <w:rsid w:val="007B1B63"/>
    <w:rsid w:val="007B254E"/>
    <w:rsid w:val="007B2646"/>
    <w:rsid w:val="007B3030"/>
    <w:rsid w:val="007B49F0"/>
    <w:rsid w:val="007C42BA"/>
    <w:rsid w:val="007D111F"/>
    <w:rsid w:val="007D1E2F"/>
    <w:rsid w:val="007D2383"/>
    <w:rsid w:val="007D2EF1"/>
    <w:rsid w:val="007D4F6F"/>
    <w:rsid w:val="007D57A1"/>
    <w:rsid w:val="007E1D77"/>
    <w:rsid w:val="007E2446"/>
    <w:rsid w:val="007E364F"/>
    <w:rsid w:val="007E3F7A"/>
    <w:rsid w:val="007E51EF"/>
    <w:rsid w:val="007F40A4"/>
    <w:rsid w:val="007F4800"/>
    <w:rsid w:val="007F7142"/>
    <w:rsid w:val="007F762A"/>
    <w:rsid w:val="00800B79"/>
    <w:rsid w:val="00813E26"/>
    <w:rsid w:val="0081512B"/>
    <w:rsid w:val="00816BD3"/>
    <w:rsid w:val="00816F23"/>
    <w:rsid w:val="0082098E"/>
    <w:rsid w:val="0082356A"/>
    <w:rsid w:val="0082477A"/>
    <w:rsid w:val="00826BF6"/>
    <w:rsid w:val="0083399A"/>
    <w:rsid w:val="00836B05"/>
    <w:rsid w:val="00836D53"/>
    <w:rsid w:val="00841D64"/>
    <w:rsid w:val="00842CCB"/>
    <w:rsid w:val="00846775"/>
    <w:rsid w:val="00852C6A"/>
    <w:rsid w:val="00857F0F"/>
    <w:rsid w:val="00857F99"/>
    <w:rsid w:val="00860078"/>
    <w:rsid w:val="00861D48"/>
    <w:rsid w:val="0086301B"/>
    <w:rsid w:val="0087246F"/>
    <w:rsid w:val="00873348"/>
    <w:rsid w:val="0087444B"/>
    <w:rsid w:val="0087577E"/>
    <w:rsid w:val="00875F1E"/>
    <w:rsid w:val="0087685A"/>
    <w:rsid w:val="00877ACD"/>
    <w:rsid w:val="008858FE"/>
    <w:rsid w:val="00894C3D"/>
    <w:rsid w:val="0089654D"/>
    <w:rsid w:val="008A17E7"/>
    <w:rsid w:val="008A20F7"/>
    <w:rsid w:val="008A4EC7"/>
    <w:rsid w:val="008B12AC"/>
    <w:rsid w:val="008B1C96"/>
    <w:rsid w:val="008B30B0"/>
    <w:rsid w:val="008B3550"/>
    <w:rsid w:val="008B65CD"/>
    <w:rsid w:val="008C4831"/>
    <w:rsid w:val="008C4A1A"/>
    <w:rsid w:val="008D1B54"/>
    <w:rsid w:val="008D5346"/>
    <w:rsid w:val="008D604A"/>
    <w:rsid w:val="008E6A28"/>
    <w:rsid w:val="008F2286"/>
    <w:rsid w:val="008F64F2"/>
    <w:rsid w:val="00900719"/>
    <w:rsid w:val="00906C41"/>
    <w:rsid w:val="00912C87"/>
    <w:rsid w:val="009142D0"/>
    <w:rsid w:val="0091519F"/>
    <w:rsid w:val="00923900"/>
    <w:rsid w:val="00924517"/>
    <w:rsid w:val="009249D1"/>
    <w:rsid w:val="00924D89"/>
    <w:rsid w:val="0092761E"/>
    <w:rsid w:val="00932CEC"/>
    <w:rsid w:val="00934777"/>
    <w:rsid w:val="009356C2"/>
    <w:rsid w:val="009363D2"/>
    <w:rsid w:val="00940D08"/>
    <w:rsid w:val="00942959"/>
    <w:rsid w:val="00947053"/>
    <w:rsid w:val="0095497E"/>
    <w:rsid w:val="00954A9C"/>
    <w:rsid w:val="00956D82"/>
    <w:rsid w:val="0096155C"/>
    <w:rsid w:val="00966E20"/>
    <w:rsid w:val="00970604"/>
    <w:rsid w:val="009762A5"/>
    <w:rsid w:val="00976BC8"/>
    <w:rsid w:val="00977A85"/>
    <w:rsid w:val="00982FD8"/>
    <w:rsid w:val="009844CD"/>
    <w:rsid w:val="009848BE"/>
    <w:rsid w:val="0098511B"/>
    <w:rsid w:val="0098700C"/>
    <w:rsid w:val="0099563B"/>
    <w:rsid w:val="00995D9E"/>
    <w:rsid w:val="009965BE"/>
    <w:rsid w:val="00997D13"/>
    <w:rsid w:val="009A35DB"/>
    <w:rsid w:val="009A7E2D"/>
    <w:rsid w:val="009B3BD3"/>
    <w:rsid w:val="009C279A"/>
    <w:rsid w:val="009C27E0"/>
    <w:rsid w:val="009C300C"/>
    <w:rsid w:val="009D4639"/>
    <w:rsid w:val="009D70E9"/>
    <w:rsid w:val="009E4F91"/>
    <w:rsid w:val="009F0285"/>
    <w:rsid w:val="009F49F6"/>
    <w:rsid w:val="009F6DEC"/>
    <w:rsid w:val="009F7556"/>
    <w:rsid w:val="009F7AE8"/>
    <w:rsid w:val="00A00098"/>
    <w:rsid w:val="00A0339B"/>
    <w:rsid w:val="00A125E8"/>
    <w:rsid w:val="00A144B1"/>
    <w:rsid w:val="00A20919"/>
    <w:rsid w:val="00A31243"/>
    <w:rsid w:val="00A32EC1"/>
    <w:rsid w:val="00A33B43"/>
    <w:rsid w:val="00A35A81"/>
    <w:rsid w:val="00A35DA3"/>
    <w:rsid w:val="00A35E82"/>
    <w:rsid w:val="00A402A1"/>
    <w:rsid w:val="00A44132"/>
    <w:rsid w:val="00A45026"/>
    <w:rsid w:val="00A45168"/>
    <w:rsid w:val="00A527CF"/>
    <w:rsid w:val="00A54CFA"/>
    <w:rsid w:val="00A65C5B"/>
    <w:rsid w:val="00A665C4"/>
    <w:rsid w:val="00A75D00"/>
    <w:rsid w:val="00A81F28"/>
    <w:rsid w:val="00A84F3E"/>
    <w:rsid w:val="00A870B4"/>
    <w:rsid w:val="00A87737"/>
    <w:rsid w:val="00A90824"/>
    <w:rsid w:val="00A91944"/>
    <w:rsid w:val="00A919E8"/>
    <w:rsid w:val="00A965F4"/>
    <w:rsid w:val="00AA5EEC"/>
    <w:rsid w:val="00AB5E68"/>
    <w:rsid w:val="00AB7C3F"/>
    <w:rsid w:val="00AC3D43"/>
    <w:rsid w:val="00AC696E"/>
    <w:rsid w:val="00AD4943"/>
    <w:rsid w:val="00AD5E5C"/>
    <w:rsid w:val="00AD73CF"/>
    <w:rsid w:val="00AE0FA6"/>
    <w:rsid w:val="00AF644F"/>
    <w:rsid w:val="00AF7A3E"/>
    <w:rsid w:val="00AF7BEC"/>
    <w:rsid w:val="00B1615C"/>
    <w:rsid w:val="00B20029"/>
    <w:rsid w:val="00B209CB"/>
    <w:rsid w:val="00B215C2"/>
    <w:rsid w:val="00B26A34"/>
    <w:rsid w:val="00B2741F"/>
    <w:rsid w:val="00B3523B"/>
    <w:rsid w:val="00B46429"/>
    <w:rsid w:val="00B4685A"/>
    <w:rsid w:val="00B473D5"/>
    <w:rsid w:val="00B50A86"/>
    <w:rsid w:val="00B5312F"/>
    <w:rsid w:val="00B57A74"/>
    <w:rsid w:val="00B6252A"/>
    <w:rsid w:val="00B64AB8"/>
    <w:rsid w:val="00B66DA0"/>
    <w:rsid w:val="00B7401C"/>
    <w:rsid w:val="00B77FE6"/>
    <w:rsid w:val="00B81BDB"/>
    <w:rsid w:val="00B8741B"/>
    <w:rsid w:val="00B87D8E"/>
    <w:rsid w:val="00B96A6B"/>
    <w:rsid w:val="00B97AAA"/>
    <w:rsid w:val="00BA3F7D"/>
    <w:rsid w:val="00BA6E49"/>
    <w:rsid w:val="00BB05A9"/>
    <w:rsid w:val="00BB0E62"/>
    <w:rsid w:val="00BB20E9"/>
    <w:rsid w:val="00BC44B8"/>
    <w:rsid w:val="00BC4860"/>
    <w:rsid w:val="00BD0506"/>
    <w:rsid w:val="00BD3313"/>
    <w:rsid w:val="00BD7B38"/>
    <w:rsid w:val="00BE20B3"/>
    <w:rsid w:val="00BE7F16"/>
    <w:rsid w:val="00BF001B"/>
    <w:rsid w:val="00BF1896"/>
    <w:rsid w:val="00BF2880"/>
    <w:rsid w:val="00BF2A79"/>
    <w:rsid w:val="00BF7466"/>
    <w:rsid w:val="00C01960"/>
    <w:rsid w:val="00C01DDA"/>
    <w:rsid w:val="00C103B3"/>
    <w:rsid w:val="00C1609D"/>
    <w:rsid w:val="00C2261E"/>
    <w:rsid w:val="00C27271"/>
    <w:rsid w:val="00C27680"/>
    <w:rsid w:val="00C27BE2"/>
    <w:rsid w:val="00C309B8"/>
    <w:rsid w:val="00C31CC2"/>
    <w:rsid w:val="00C322BA"/>
    <w:rsid w:val="00C35B85"/>
    <w:rsid w:val="00C37711"/>
    <w:rsid w:val="00C415BA"/>
    <w:rsid w:val="00C43C82"/>
    <w:rsid w:val="00C45233"/>
    <w:rsid w:val="00C479D3"/>
    <w:rsid w:val="00C50EBA"/>
    <w:rsid w:val="00C53065"/>
    <w:rsid w:val="00C53D2E"/>
    <w:rsid w:val="00C57A60"/>
    <w:rsid w:val="00C6217F"/>
    <w:rsid w:val="00C65D7F"/>
    <w:rsid w:val="00C66B4E"/>
    <w:rsid w:val="00C7241C"/>
    <w:rsid w:val="00C7430A"/>
    <w:rsid w:val="00C80251"/>
    <w:rsid w:val="00C82E8E"/>
    <w:rsid w:val="00C91405"/>
    <w:rsid w:val="00C932A1"/>
    <w:rsid w:val="00C936BE"/>
    <w:rsid w:val="00C94FD1"/>
    <w:rsid w:val="00C9675C"/>
    <w:rsid w:val="00CA234D"/>
    <w:rsid w:val="00CA3651"/>
    <w:rsid w:val="00CA7FF4"/>
    <w:rsid w:val="00CB04C8"/>
    <w:rsid w:val="00CB4205"/>
    <w:rsid w:val="00CC1A31"/>
    <w:rsid w:val="00CC3A59"/>
    <w:rsid w:val="00CC79F1"/>
    <w:rsid w:val="00CD5857"/>
    <w:rsid w:val="00CD5A6D"/>
    <w:rsid w:val="00CE1BC7"/>
    <w:rsid w:val="00CE3C21"/>
    <w:rsid w:val="00CE3F16"/>
    <w:rsid w:val="00CE4952"/>
    <w:rsid w:val="00CF1D91"/>
    <w:rsid w:val="00CF4028"/>
    <w:rsid w:val="00D05B94"/>
    <w:rsid w:val="00D07379"/>
    <w:rsid w:val="00D07688"/>
    <w:rsid w:val="00D10511"/>
    <w:rsid w:val="00D10F24"/>
    <w:rsid w:val="00D12369"/>
    <w:rsid w:val="00D12A77"/>
    <w:rsid w:val="00D13B2F"/>
    <w:rsid w:val="00D213E7"/>
    <w:rsid w:val="00D30881"/>
    <w:rsid w:val="00D3170D"/>
    <w:rsid w:val="00D422D2"/>
    <w:rsid w:val="00D43D5F"/>
    <w:rsid w:val="00D548E5"/>
    <w:rsid w:val="00D55758"/>
    <w:rsid w:val="00D56E49"/>
    <w:rsid w:val="00D5798B"/>
    <w:rsid w:val="00D635C1"/>
    <w:rsid w:val="00D66AB5"/>
    <w:rsid w:val="00D7345D"/>
    <w:rsid w:val="00D74E30"/>
    <w:rsid w:val="00D753A5"/>
    <w:rsid w:val="00D831F6"/>
    <w:rsid w:val="00D84E08"/>
    <w:rsid w:val="00D86E40"/>
    <w:rsid w:val="00D86F8F"/>
    <w:rsid w:val="00D93271"/>
    <w:rsid w:val="00D94770"/>
    <w:rsid w:val="00D95D26"/>
    <w:rsid w:val="00D97BF6"/>
    <w:rsid w:val="00DA3085"/>
    <w:rsid w:val="00DA33B6"/>
    <w:rsid w:val="00DA4C57"/>
    <w:rsid w:val="00DB36F9"/>
    <w:rsid w:val="00DB4473"/>
    <w:rsid w:val="00DB6CD7"/>
    <w:rsid w:val="00DB7423"/>
    <w:rsid w:val="00DD0FB5"/>
    <w:rsid w:val="00DD5261"/>
    <w:rsid w:val="00DD7A1B"/>
    <w:rsid w:val="00DE0381"/>
    <w:rsid w:val="00DE3649"/>
    <w:rsid w:val="00DE3ADF"/>
    <w:rsid w:val="00DE4731"/>
    <w:rsid w:val="00DE5BAB"/>
    <w:rsid w:val="00DE5C04"/>
    <w:rsid w:val="00DE5F01"/>
    <w:rsid w:val="00DE690F"/>
    <w:rsid w:val="00DF0767"/>
    <w:rsid w:val="00DF411F"/>
    <w:rsid w:val="00DF6AB9"/>
    <w:rsid w:val="00E003AD"/>
    <w:rsid w:val="00E00FE0"/>
    <w:rsid w:val="00E023E2"/>
    <w:rsid w:val="00E03BA1"/>
    <w:rsid w:val="00E0527C"/>
    <w:rsid w:val="00E06603"/>
    <w:rsid w:val="00E1309A"/>
    <w:rsid w:val="00E16D79"/>
    <w:rsid w:val="00E204C5"/>
    <w:rsid w:val="00E228A4"/>
    <w:rsid w:val="00E24316"/>
    <w:rsid w:val="00E24D14"/>
    <w:rsid w:val="00E2543B"/>
    <w:rsid w:val="00E27CE3"/>
    <w:rsid w:val="00E36B5C"/>
    <w:rsid w:val="00E36C31"/>
    <w:rsid w:val="00E40450"/>
    <w:rsid w:val="00E40E3A"/>
    <w:rsid w:val="00E4478C"/>
    <w:rsid w:val="00E4488C"/>
    <w:rsid w:val="00E51318"/>
    <w:rsid w:val="00E5152F"/>
    <w:rsid w:val="00E51C60"/>
    <w:rsid w:val="00E54086"/>
    <w:rsid w:val="00E56FD5"/>
    <w:rsid w:val="00E667EF"/>
    <w:rsid w:val="00E669B6"/>
    <w:rsid w:val="00E75E3E"/>
    <w:rsid w:val="00E811E9"/>
    <w:rsid w:val="00E813B3"/>
    <w:rsid w:val="00E8257D"/>
    <w:rsid w:val="00E82A44"/>
    <w:rsid w:val="00E847D6"/>
    <w:rsid w:val="00E850FF"/>
    <w:rsid w:val="00E862E7"/>
    <w:rsid w:val="00E86AD1"/>
    <w:rsid w:val="00E95958"/>
    <w:rsid w:val="00EA749D"/>
    <w:rsid w:val="00EB133D"/>
    <w:rsid w:val="00EB133F"/>
    <w:rsid w:val="00EB62A4"/>
    <w:rsid w:val="00EC3191"/>
    <w:rsid w:val="00EC387C"/>
    <w:rsid w:val="00EC4F0D"/>
    <w:rsid w:val="00EC6D48"/>
    <w:rsid w:val="00ED1E0A"/>
    <w:rsid w:val="00ED35BE"/>
    <w:rsid w:val="00ED3D62"/>
    <w:rsid w:val="00ED4DDF"/>
    <w:rsid w:val="00ED5FE2"/>
    <w:rsid w:val="00EE0F56"/>
    <w:rsid w:val="00EE5810"/>
    <w:rsid w:val="00EE62A3"/>
    <w:rsid w:val="00EE630F"/>
    <w:rsid w:val="00EE6909"/>
    <w:rsid w:val="00EE7902"/>
    <w:rsid w:val="00EF14D7"/>
    <w:rsid w:val="00EF2B55"/>
    <w:rsid w:val="00EF3780"/>
    <w:rsid w:val="00EF591A"/>
    <w:rsid w:val="00F01687"/>
    <w:rsid w:val="00F10859"/>
    <w:rsid w:val="00F13023"/>
    <w:rsid w:val="00F13817"/>
    <w:rsid w:val="00F174C5"/>
    <w:rsid w:val="00F2115D"/>
    <w:rsid w:val="00F2199B"/>
    <w:rsid w:val="00F23B85"/>
    <w:rsid w:val="00F24E5E"/>
    <w:rsid w:val="00F30981"/>
    <w:rsid w:val="00F3355D"/>
    <w:rsid w:val="00F346DF"/>
    <w:rsid w:val="00F35DC5"/>
    <w:rsid w:val="00F41680"/>
    <w:rsid w:val="00F41A0B"/>
    <w:rsid w:val="00F41E60"/>
    <w:rsid w:val="00F4218C"/>
    <w:rsid w:val="00F42F81"/>
    <w:rsid w:val="00F45557"/>
    <w:rsid w:val="00F46CDE"/>
    <w:rsid w:val="00F46FD2"/>
    <w:rsid w:val="00F54314"/>
    <w:rsid w:val="00F54A4F"/>
    <w:rsid w:val="00F55813"/>
    <w:rsid w:val="00F71953"/>
    <w:rsid w:val="00F72E23"/>
    <w:rsid w:val="00F74EBB"/>
    <w:rsid w:val="00F75480"/>
    <w:rsid w:val="00F75837"/>
    <w:rsid w:val="00F81653"/>
    <w:rsid w:val="00F84230"/>
    <w:rsid w:val="00F85911"/>
    <w:rsid w:val="00F867CA"/>
    <w:rsid w:val="00F87F00"/>
    <w:rsid w:val="00F96164"/>
    <w:rsid w:val="00FA19D7"/>
    <w:rsid w:val="00FA25F9"/>
    <w:rsid w:val="00FA5735"/>
    <w:rsid w:val="00FA5A1F"/>
    <w:rsid w:val="00FA6FD6"/>
    <w:rsid w:val="00FB03E7"/>
    <w:rsid w:val="00FB2FC7"/>
    <w:rsid w:val="00FB5FC0"/>
    <w:rsid w:val="00FC071E"/>
    <w:rsid w:val="00FC314F"/>
    <w:rsid w:val="00FC34C3"/>
    <w:rsid w:val="00FC476D"/>
    <w:rsid w:val="00FC4C44"/>
    <w:rsid w:val="00FD0537"/>
    <w:rsid w:val="00FD3AF2"/>
    <w:rsid w:val="00FD4993"/>
    <w:rsid w:val="00FD527C"/>
    <w:rsid w:val="00FD6641"/>
    <w:rsid w:val="00FE00CB"/>
    <w:rsid w:val="00FE639C"/>
    <w:rsid w:val="00FE63B1"/>
    <w:rsid w:val="00FF340C"/>
    <w:rsid w:val="00FF6ECF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714DE227-CC70-41D1-94BE-99181512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uiPriority w:val="99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">
    <w:name w:val="буллиты"/>
    <w:basedOn w:val="a0"/>
    <w:link w:val="af"/>
    <w:rsid w:val="009B3BD3"/>
    <w:pPr>
      <w:numPr>
        <w:numId w:val="27"/>
      </w:numPr>
      <w:tabs>
        <w:tab w:val="decimal" w:pos="340"/>
      </w:tabs>
      <w:jc w:val="both"/>
    </w:pPr>
    <w:rPr>
      <w:bCs/>
      <w:color w:val="000000"/>
      <w:lang w:val="x-none" w:eastAsia="x-none"/>
    </w:rPr>
  </w:style>
  <w:style w:type="character" w:customStyle="1" w:styleId="af">
    <w:name w:val="буллиты Знак"/>
    <w:link w:val="a"/>
    <w:rsid w:val="009B3BD3"/>
    <w:rPr>
      <w:bCs/>
      <w:color w:val="000000"/>
      <w:sz w:val="24"/>
      <w:szCs w:val="24"/>
      <w:lang w:val="x-none" w:eastAsia="x-none"/>
    </w:rPr>
  </w:style>
  <w:style w:type="paragraph" w:customStyle="1" w:styleId="s1">
    <w:name w:val="s_1"/>
    <w:basedOn w:val="a0"/>
    <w:rsid w:val="009B3B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7">
    <w:name w:val="Основной текст (7)_"/>
    <w:link w:val="71"/>
    <w:uiPriority w:val="99"/>
    <w:rsid w:val="009B3BD3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B3BD3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9B3BD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9B3BD3"/>
    <w:rPr>
      <w:rFonts w:ascii="Times New Roman" w:hAnsi="Times New Roman" w:cs="Times New Roman"/>
      <w:sz w:val="15"/>
      <w:szCs w:val="15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f0">
    <w:name w:val="Body Text Indent"/>
    <w:basedOn w:val="a0"/>
    <w:link w:val="af1"/>
    <w:semiHidden/>
    <w:unhideWhenUsed/>
    <w:rsid w:val="00110A67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semiHidden/>
    <w:rsid w:val="00110A67"/>
    <w:rPr>
      <w:sz w:val="24"/>
      <w:szCs w:val="24"/>
    </w:rPr>
  </w:style>
  <w:style w:type="paragraph" w:styleId="af2">
    <w:name w:val="Title"/>
    <w:basedOn w:val="a0"/>
    <w:link w:val="af3"/>
    <w:qFormat/>
    <w:rsid w:val="00110A67"/>
    <w:pPr>
      <w:jc w:val="center"/>
    </w:pPr>
    <w:rPr>
      <w:b/>
      <w:sz w:val="26"/>
      <w:szCs w:val="20"/>
    </w:rPr>
  </w:style>
  <w:style w:type="character" w:customStyle="1" w:styleId="af3">
    <w:name w:val="Заголовок Знак"/>
    <w:basedOn w:val="a1"/>
    <w:link w:val="af2"/>
    <w:rsid w:val="00110A67"/>
    <w:rPr>
      <w:b/>
      <w:sz w:val="26"/>
    </w:rPr>
  </w:style>
  <w:style w:type="table" w:styleId="af4">
    <w:name w:val="Table Grid"/>
    <w:basedOn w:val="a2"/>
    <w:uiPriority w:val="59"/>
    <w:rsid w:val="007E2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60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60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605AC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605AC7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30388C"/>
    <w:rPr>
      <w:rFonts w:ascii="Arial" w:hAnsi="Arial" w:cs="Arial"/>
    </w:rPr>
  </w:style>
  <w:style w:type="character" w:customStyle="1" w:styleId="af5">
    <w:name w:val="Гипертекстовая ссылка"/>
    <w:basedOn w:val="a1"/>
    <w:rsid w:val="0030388C"/>
    <w:rPr>
      <w:rFonts w:cs="Times New Roman"/>
      <w:color w:val="106BBE"/>
    </w:rPr>
  </w:style>
  <w:style w:type="paragraph" w:customStyle="1" w:styleId="af6">
    <w:name w:val="Нормальный (таблица)"/>
    <w:basedOn w:val="a0"/>
    <w:next w:val="a0"/>
    <w:rsid w:val="003038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7">
    <w:name w:val="Unresolved Mention"/>
    <w:basedOn w:val="a1"/>
    <w:uiPriority w:val="99"/>
    <w:semiHidden/>
    <w:unhideWhenUsed/>
    <w:rsid w:val="00DE5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5BA8-C490-43F6-BDB8-11345FBE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Андреевцева Валентина Алексеевна</cp:lastModifiedBy>
  <cp:revision>4</cp:revision>
  <cp:lastPrinted>2025-10-23T12:57:00Z</cp:lastPrinted>
  <dcterms:created xsi:type="dcterms:W3CDTF">2026-02-17T08:42:00Z</dcterms:created>
  <dcterms:modified xsi:type="dcterms:W3CDTF">2026-02-17T08:43:00Z</dcterms:modified>
</cp:coreProperties>
</file>